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Архипова Дениса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Архипов Д.С.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>, д.3 кв.70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18810586250709046639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Архипов Д.С.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Архипова Д.С.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18810586250709046639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18810886260920003702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18810586250709046639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неуплате</w:t>
      </w:r>
      <w:r>
        <w:rPr>
          <w:rFonts w:ascii="Times New Roman" w:eastAsia="Times New Roman" w:hAnsi="Times New Roman" w:cs="Times New Roman"/>
        </w:rPr>
        <w:t xml:space="preserve"> штрафа в установленный законом срок.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Архипова Дениса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0412365400725000912620174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